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COMPARATIVE POLITICS THIRD EDITION</w:t>
      </w:r>
    </w:p>
    <w:p>
      <w:r>
        <w:rPr>
          <w:rFonts w:ascii="宋体" w:hAnsi="宋体" w:eastAsia="宋体"/>
          <w:sz w:val="24"/>
        </w:rPr>
        <w:t>PATRICK H.O＇NEIL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COMPARATIVE POLITICS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H.O＇NEIL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本书出售、求购地址：https://www.jiaokey.com/book/detail/40717970.html</w:t>
      </w:r>
    </w:p>
    <w:p>
      <w:r>
        <w:t>更多相关图书推荐：https://www.jiaokey.com</w:t>
      </w:r>
    </w:p>
    <w:p>
      <w:r>
        <w:t>PATRICK H.O＇NEIL 其他作品：https://www.jiaokey.com/tag/PATRICK H.O＇NEIL.html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COMPARATIVE POLITICS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