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EL BARRIO A BOTTON-UP VIEW OF NEIGHBORHOOD LIFE IN CASTRO＇S CUBA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EL BARRIO A BOTTON-UP VIEW OF NEIGHBORHOOD LIFE IN CASTRO＇S CUBA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本书出售、求购地址：https://www.jiaokey.com/book/detail/40717969.html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KUMARLAN PRESS 出版图书：https://www.jiaokey.com/tag/KUMARLAN PRESS.html</w:t>
      </w:r>
    </w:p>
    <w:p>
      <w:r>
        <w:t>关键词搜索：https://www.jiaokey.com/tag/INSIDE EL BARRIO A BOTTON-UP VIEW OF NEIGHBORHOOD LIFE IN CASTRO＇S CUBA.html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