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ELGAR COMPANION TO PUBLIC CHOICE SECOND EDITION</w:t>
      </w:r>
    </w:p>
    <w:p>
      <w:r>
        <w:rPr>
          <w:rFonts w:ascii="宋体" w:hAnsi="宋体" w:eastAsia="宋体"/>
          <w:sz w:val="24"/>
        </w:rPr>
        <w:t>MICHAEL REKSULAK  LAURA RAZZOLINI  WILLIAM F.SHUGHART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ELGAR COMPANION TO PUBLIC CHOICE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REKSULAK  LAURA RAZZOLINI  WILLIAM F.SHUGHART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本书出售、求购地址：https://www.jiaokey.com/book/detail/40717908.html</w:t>
      </w:r>
    </w:p>
    <w:p>
      <w:r>
        <w:t>更多相关图书推荐：https://www.jiaokey.com</w:t>
      </w:r>
    </w:p>
    <w:p>
      <w:r>
        <w:t>MICHAEL REKSULAK  LAURA RAZZOLINI  WILLIAM F.SHUGHART II 其他作品：https://www.jiaokey.com/tag/MICHAEL REKSULAK  LAURA RAZZOLINI  WILLIAM F.SHUGHART II.html</w:t>
      </w:r>
    </w:p>
    <w:p>
      <w:r>
        <w:t>EDWARD ELGAR 出版图书：https://www.jiaokey.com/tag/EDWARD ELGAR.html</w:t>
      </w:r>
    </w:p>
    <w:p>
      <w:r>
        <w:t>关键词搜索：https://www.jiaokey.com/tag/THE ELGAR COMPANION TO PUBLIC CHOICE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