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EMOTIONS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EMOTIONS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本书出售、求购地址：https://www.jiaokey.com/book/detail/40717886.html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关键词搜索：https://www.jiaokey.com/tag/PSYCHOLOGY OF EMOTIONS.html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