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OF EMOTIONS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OF EMOTIONS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本书出售、求购地址：https://www.jiaokey.com/book/detail/40717880.html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关键词搜索：https://www.jiaokey.com/tag/PSYCHOLOGY OF EMOTIONS.html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