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AMERICAN POLITICS ANALYSIS AND PERSPECTIVES</w:t>
      </w:r>
    </w:p>
    <w:p>
      <w:r>
        <w:rPr>
          <w:rFonts w:ascii="宋体" w:hAnsi="宋体" w:eastAsia="宋体"/>
          <w:sz w:val="24"/>
        </w:rPr>
        <w:t>KEN KOLLMAN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AMERICAN POLITICS ANALYSIS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KOLLMAN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本书出售、求购地址：https://www.jiaokey.com/book/detail/40717866.html</w:t>
      </w:r>
    </w:p>
    <w:p>
      <w:r>
        <w:t>更多相关图书推荐：https://www.jiaokey.com</w:t>
      </w:r>
    </w:p>
    <w:p>
      <w:r>
        <w:t>KEN KOLLMAN 其他作品：https://www.jiaokey.com/tag/KEN KOLLMAN.html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关键词搜索：https://www.jiaokey.com/tag/READINGS IN AMERICAN POLITICS ANALYSIS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