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HANDBOOK OF DEVELOPMENTAL PSYCHOLOGY VOLUME 2 SELF AND OTHER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HANDBOOK OF DEVELOPMENTAL PSYCHOLOGY VOLUME 2 SELF AND 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本书出售、求购地址：https://www.jiaokey.com/book/detail/40717861.html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OXFORD HANDBOOK OF DEVELOPMENTAL PSYCHOLOGY VOLUME 2 SELF AND 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