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REGULATION OF ACCESS TO LABOUR MARKETS A CASE STUDY OF EU CONSTRAINTS ON MEMBER STATE COMPETENCES</w:t>
      </w:r>
    </w:p>
    <w:p>
      <w:r>
        <w:rPr>
          <w:rFonts w:ascii="宋体" w:hAnsi="宋体" w:eastAsia="宋体"/>
          <w:sz w:val="24"/>
        </w:rPr>
        <w:t>ELISE MUIR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REGULATION OF ACCESS TO LABOUR MARKETS A CASE STUDY OF EU CONSTRAINTS ON MEMBER STATE COMPETENCES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ELISE MUIR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本书出售、求购地址：https://www.jiaokey.com/book/detail/40717859.html</w:t>
      </w:r>
    </w:p>
    <w:p>
      <w:r>
        <w:t>更多相关图书推荐：https://www.jiaokey.com</w:t>
      </w:r>
    </w:p>
    <w:p>
      <w:r>
        <w:t>ELISE MUIR 其他作品：https://www.jiaokey.com/tag/ELISE MUIR.html</w:t>
      </w:r>
    </w:p>
    <w:p>
      <w:r>
        <w:t>WOLTERS KLUWER 出版图书：https://www.jiaokey.com/tag/WOLTERS KLUWER.html</w:t>
      </w:r>
    </w:p>
    <w:p>
      <w:r>
        <w:t>关键词搜索：https://www.jiaokey.com/tag/EU REGULATION OF ACCESS TO LABOUR MARKETS A CASE STUDY OF EU CONSTRAINTS ON MEMBER STATE COMPETENCES.html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