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DEVELOPMENT AND ALIGNMENT THE TENSEGRITY MANDALA FRAMEWORK</w:t>
      </w:r>
    </w:p>
    <w:p>
      <w:r>
        <w:rPr>
          <w:rFonts w:ascii="宋体" w:hAnsi="宋体" w:eastAsia="宋体"/>
          <w:sz w:val="24"/>
        </w:rPr>
        <w:t>GAGANDEEP SINGH  RAGHU ANANTHANARAYANAN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DEVELOPMENT AND ALIGNMENT THE TENSEGRITY MANDALA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GAGANDEEP SINGH  RAGHU ANANTHANARAYANAN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RESPONSE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本书出售、求购地址：https://www.jiaokey.com/book/detail/40717852.html</w:t>
      </w:r>
    </w:p>
    <w:p>
      <w:r>
        <w:t>更多相关图书推荐：https://www.jiaokey.com</w:t>
      </w:r>
    </w:p>
    <w:p>
      <w:r>
        <w:t>GAGANDEEP SINGH  RAGHU ANANTHANARAYANAN 其他作品：https://www.jiaokey.com/tag/GAGANDEEP SINGH  RAGHU ANANTHANARAYANAN.html</w:t>
      </w:r>
    </w:p>
    <w:p>
      <w:r>
        <w:t>SAGE RESPONSE 出版图书：https://www.jiaokey.com/tag/SAGE RESPONSE.html</w:t>
      </w:r>
    </w:p>
    <w:p>
      <w:r>
        <w:t>关键词搜索：https://www.jiaokey.com/tag/ORGANIZATIONAL DEVELOPMENT AND ALIGNMENT THE TENSEGRITY MANDALA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