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KNOWLEDGE EXTERNALITIES LOCALIZED TECHNOLOGICAL CHANGE IN ITALY</w:t>
      </w:r>
    </w:p>
    <w:p>
      <w:r>
        <w:rPr>
          <w:rFonts w:ascii="宋体" w:hAnsi="宋体" w:eastAsia="宋体"/>
          <w:sz w:val="24"/>
        </w:rPr>
        <w:t>CRISTIANO ANTONELLI  FEDERICO BARIELLINI AMIDEI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KNOWLEDGE EXTERNALITIES LOCALIZED TECHNOLOGICAL CHANGE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CRISTIANO ANTONELLI  FEDERICO BARIELLINI AMIDEI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本书出售、求购地址：https://www.jiaokey.com/book/detail/40717823.html</w:t>
      </w:r>
    </w:p>
    <w:p>
      <w:r>
        <w:t>更多相关图书推荐：https://www.jiaokey.com</w:t>
      </w:r>
    </w:p>
    <w:p>
      <w:r>
        <w:t>CRISTIANO ANTONELLI  FEDERICO BARIELLINI AMIDEI 其他作品：https://www.jiaokey.com/tag/CRISTIANO ANTONELLI  FEDERICO BARIELLINI AMIDEI.html</w:t>
      </w:r>
    </w:p>
    <w:p>
      <w:r>
        <w:t>EDWARD ELGAR 出版图书：https://www.jiaokey.com/tag/EDWARD ELGAR.html</w:t>
      </w:r>
    </w:p>
    <w:p>
      <w:r>
        <w:t>关键词搜索：https://www.jiaokey.com/tag/THE DYNAMICS OF KNOWLEDGE EXTERNALITIES LOCALIZED TECHNOLOGICAL CHANGE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