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SOLVING IN CHEMICAL AND BIOCHEMICAL ENGINEERING WITH POLYMATH(TM)</w:t>
      </w:r>
    </w:p>
    <w:p>
      <w:r>
        <w:rPr>
          <w:rFonts w:ascii="宋体" w:hAnsi="宋体" w:eastAsia="宋体"/>
          <w:sz w:val="24"/>
        </w:rPr>
        <w:t>MICHAEL B.CUTLIP  MORDECHAI SHACHAM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SOLVING IN CHEMICAL AND BIOCHEMICAL ENGINEERING WITH POLYMATH(TM)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B.CUTLIP  MORDECHAI SHACHAM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本书出售、求购地址：https://www.jiaokey.com/book/detail/40717816.html</w:t>
      </w:r>
    </w:p>
    <w:p>
      <w:r>
        <w:t>更多相关图书推荐：https://www.jiaokey.com</w:t>
      </w:r>
    </w:p>
    <w:p>
      <w:r>
        <w:t>MICHAEL B.CUTLIP  MORDECHAI SHACHAM 其他作品：https://www.jiaokey.com/tag/MICHAEL B.CUTLIP  MORDECHAI SHACHAM.html</w:t>
      </w:r>
    </w:p>
    <w:p>
      <w:r>
        <w:t>PRENTICE HALL 出版图书：https://www.jiaokey.com/tag/PRENTICE HALL.html</w:t>
      </w:r>
    </w:p>
    <w:p>
      <w:r>
        <w:t>关键词搜索：https://www.jiaokey.com/tag/PROBLEM SOLVING IN CHEMICAL AND BIOCHEMICAL ENGINEERING WITH POLYMATH(TM).html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