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DISMANTLING THE COMMAND ECONOMY IN EASTERN EUROPE THE VIENNA INSTITUTE FOR COMPARATIVE ECONOMIC STUDIES YEARBOOK III</w:t>
      </w:r>
    </w:p>
    <w:p>
      <w:r>
        <w:rPr>
          <w:rFonts w:ascii="宋体" w:hAnsi="宋体" w:eastAsia="宋体"/>
          <w:sz w:val="24"/>
        </w:rPr>
        <w:t>PETER HAVLIK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DISMANTLING THE COMMAND ECONOMY IN EASTERN EUROPE THE VIENNA INSTITUTE FOR COMPARATIVE ECONOMIC STUDIES YEARBOOK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HAVLIK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本书出售、求购地址：https://www.jiaokey.com/book/detail/40717814.html</w:t>
      </w:r>
    </w:p>
    <w:p>
      <w:r>
        <w:t>更多相关图书推荐：https://www.jiaokey.com</w:t>
      </w:r>
    </w:p>
    <w:p>
      <w:r>
        <w:t>PETER HAVLIK 其他作品：https://www.jiaokey.com/tag/PETER HAVLIK.html</w:t>
      </w:r>
    </w:p>
    <w:p>
      <w:r>
        <w:t>WESTVIEW PRESS 出版图书：https://www.jiaokey.com/tag/WESTVIEW PRESS.html</w:t>
      </w:r>
    </w:p>
    <w:p>
      <w:r>
        <w:t>关键词搜索：https://www.jiaokey.com/tag/DISMANTLING THE COMMAND ECONOMY IN EASTERN EUROPE THE VIENNA INSTITUTE FOR COMPARATIVE ECONOMIC STUDIES YEARBOOK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