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A SELF-CORRECTING APPROACH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A SELF-CORRECTING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本书出售、求购地址：https://www.jiaokey.com/book/detail/40717802.html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关键词搜索：https://www.jiaokey.com/tag/PRODUCTION AND OPERATIONS MANAGEMENT A SELF-CORRECTING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