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ADAPTIVE CONTROL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ADAPTIVE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本书出售、求购地址：https://www.jiaokey.com/book/detail/40717745.html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关键词搜索：https://www.jiaokey.com/tag/ROBUST ADAPTIVE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