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MICROFABRICATION AND NANOTECHNOLOGY VOLUME 3 FROM MEMS TO BIO-MEMS AND BIO-NEMS THIRD EIDTION</w:t>
      </w:r>
    </w:p>
    <w:p>
      <w:r>
        <w:rPr>
          <w:rFonts w:ascii="宋体" w:hAnsi="宋体" w:eastAsia="宋体"/>
          <w:sz w:val="24"/>
        </w:rPr>
        <w:t>MARC J.MADOU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MICROFABRICATION AND NANOTECHNOLOGY VOLUME 3 FROM MEMS TO BIO-MEMS AND BIO-NEMS THIRD EIDTION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J.MADOU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本书出售、求购地址：https://www.jiaokey.com/book/detail/40717674.html</w:t>
      </w:r>
    </w:p>
    <w:p>
      <w:r>
        <w:t>更多相关图书推荐：https://www.jiaokey.com</w:t>
      </w:r>
    </w:p>
    <w:p>
      <w:r>
        <w:t>MARC J.MADOU 其他作品：https://www.jiaokey.com/tag/MARC J.MADOU.html</w:t>
      </w:r>
    </w:p>
    <w:p>
      <w:r>
        <w:t>CRC PRESS 出版图书：https://www.jiaokey.com/tag/CRC PRESS.html</w:t>
      </w:r>
    </w:p>
    <w:p>
      <w:r>
        <w:t>关键词搜索：https://www.jiaokey.com/tag/FUNDAMENTALS OF MICROFABRICATION AND NANOTECHNOLOGY VOLUME 3 FROM MEMS TO BIO-MEMS AND BIO-NEMS THIRD EIDTION.html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