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TYPOGRAPHY 4 JAPAN TYPOGRAPHY ASSOCIATION</w:t>
      </w:r>
    </w:p>
    <w:p>
      <w:r>
        <w:rPr>
          <w:rFonts w:ascii="宋体" w:hAnsi="宋体" w:eastAsia="宋体"/>
          <w:sz w:val="24"/>
        </w:rPr>
        <w:t>TYPOGRAPHY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TYPOGRAPHY 4 JAPAN TYPOGRAPHY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TYPOGRAPHY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GRAPHIC-SHA PBLISING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本书出售、求购地址：https://www.jiaokey.com/book/detail/40717668.html</w:t>
      </w:r>
    </w:p>
    <w:p>
      <w:r>
        <w:t>更多相关图书推荐：https://www.jiaokey.com</w:t>
      </w:r>
    </w:p>
    <w:p>
      <w:r>
        <w:t>TYPOGRAPHY 其他作品：https://www.jiaokey.com/tag/TYPOGRAPHY.html</w:t>
      </w:r>
    </w:p>
    <w:p>
      <w:r>
        <w:t>GRAPHIC-SHA PBLISING 出版图书：https://www.jiaokey.com/tag/GRAPHIC-SHA PBLISING.html</w:t>
      </w:r>
    </w:p>
    <w:p>
      <w:r>
        <w:t>关键词搜索：https://www.jiaokey.com/tag/APPLIED TYPOGRAPHY 4 JAPAN TYPOGRAPHY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