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GRIGORY YAVLINSKY REALECONOMIK THE HIDDEN CAUSE OF THE GREAT RECESSION(AND HOW TO AVERT THE NEXT ONE)</w:t>
      </w:r>
    </w:p>
    <w:p>
      <w:r>
        <w:rPr>
          <w:rFonts w:ascii="宋体" w:hAnsi="宋体" w:eastAsia="宋体"/>
          <w:sz w:val="24"/>
        </w:rPr>
        <w:t>ANTONINA W.BOUIS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GRIGORY YAVLINSKY REALECONOMIK THE HIDDEN CAUSE OF THE GREAT RECESSION(AND HOW TO AVERT THE NEXT ONE)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ANTONINA W.BOUIS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本书出售、求购地址：https://www.jiaokey.com/book/detail/40717616.html</w:t>
      </w:r>
    </w:p>
    <w:p>
      <w:r>
        <w:t>更多相关图书推荐：https://www.jiaokey.com</w:t>
      </w:r>
    </w:p>
    <w:p>
      <w:r>
        <w:t>ANTONINA W.BOUIS 其他作品：https://www.jiaokey.com/tag/ANTONINA W.BOUIS.html</w:t>
      </w:r>
    </w:p>
    <w:p>
      <w:r>
        <w:t>UNIVERSITY PRESS 出版图书：https://www.jiaokey.com/tag/UNIVERSITY PRESS.html</w:t>
      </w:r>
    </w:p>
    <w:p>
      <w:r>
        <w:t>关键词搜索：https://www.jiaokey.com/tag/GRIGORY YAVLINSKY REALECONOMIK THE HIDDEN CAUSE OF THE GREAT RECESSION(AND HOW TO AVERT THE NEXT ONE).html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