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ECONOMETRICS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ECONOMETRICS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关键词搜索：https://www.jiaokey.com/tag/INTRODUCTION TO ECONOMETRICS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