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IMPROVING CUSTOMER SERVICE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IMPROVING CUSTOMER SERVICE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本书出售、求购地址：https://www.jiaokey.com/book/detail/40717607.html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关键词搜索：https://www.jiaokey.com/tag/OPERATIONS MANAGEMENT IMPROVING CUSTOMER SERVICE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