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BUSINESS:ECONOMIC AND DEVELOPMENT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BUSINESS:ECONOMIC AND DEVELOPMENT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本书出售、求购地址：https://www.jiaokey.com/book/detail/40717590.html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关键词搜索：https://www.jiaokey.com/tag/SMALL BUSINESS:ECONOMIC AND DEVELOPMENT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