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COMPUTERS A GUIDE TO EVALUATION AND SELECTION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COMPUTERS A GUIDE TO EVALUATION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关键词搜索：https://www.jiaokey.com/tag/SMALL BUSINESS COMPUTERS A GUIDE TO EVALUATION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