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NETWORK CAPABILITIES IN TURBULENT COMPETITIVE ENVIRONMENTS PRACTICES OF GLOBAL FIRMS FOROM KOREA AND JAPAN</w:t>
      </w:r>
    </w:p>
    <w:p>
      <w:r>
        <w:rPr>
          <w:rFonts w:ascii="宋体" w:hAnsi="宋体" w:eastAsia="宋体"/>
          <w:sz w:val="24"/>
        </w:rPr>
        <w:t>YOUNG WON PARK AND PAUL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NETWORK CAPABILITIES IN TURBULENT COMPETITIVE ENVIRONMENTS PRACTICES OF GLOBAL FIRMS FOROM KOREA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WON PARK AND PAUL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本书出售、求购地址：https://www.jiaokey.com/book/detail/40717563.html</w:t>
      </w:r>
    </w:p>
    <w:p>
      <w:r>
        <w:t>更多相关图书推荐：https://www.jiaokey.com</w:t>
      </w:r>
    </w:p>
    <w:p>
      <w:r>
        <w:t>YOUNG WON PARK AND PAUL HONG 其他作品：https://www.jiaokey.com/tag/YOUNG WON PARK AND PAUL HONG.html</w:t>
      </w:r>
    </w:p>
    <w:p>
      <w:r>
        <w:t>CRC PRESS 出版图书：https://www.jiaokey.com/tag/CRC PRESS.html</w:t>
      </w:r>
    </w:p>
    <w:p>
      <w:r>
        <w:t>关键词搜索：https://www.jiaokey.com/tag/BUILDING NETWORK CAPABILITIES IN TURBULENT COMPETITIVE ENVIRONMENTS PRACTICES OF GLOBAL FIRMS FOROM KOREA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