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EUROPEAN EMPLOYMENT POLICY LABOUR MARKET TRANSITIONS AND THE PROMOTION OF CAPABILITY</w:t>
      </w:r>
    </w:p>
    <w:p>
      <w:r>
        <w:rPr>
          <w:rFonts w:ascii="宋体" w:hAnsi="宋体" w:eastAsia="宋体"/>
          <w:sz w:val="24"/>
        </w:rPr>
        <w:t>RALF ROGOWSKI  ROBERT SALAIS  NOEL WHITESIDE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EUROPEAN EMPLOYMENT POLICY LABOUR MARKET TRANSITIONS AND THE PROMOTION OF CAPABILITY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ROGOWSKI  ROBERT SALAIS  NOEL WHITESIDE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本书出售、求购地址：https://www.jiaokey.com/book/detail/40717561.html</w:t>
      </w:r>
    </w:p>
    <w:p>
      <w:r>
        <w:t>更多相关图书推荐：https://www.jiaokey.com</w:t>
      </w:r>
    </w:p>
    <w:p>
      <w:r>
        <w:t>RALF ROGOWSKI  ROBERT SALAIS  NOEL WHITESIDE 其他作品：https://www.jiaokey.com/tag/RALF ROGOWSKI  ROBERT SALAIS  NOEL WHITESIDE.html</w:t>
      </w:r>
    </w:p>
    <w:p>
      <w:r>
        <w:t>EDWARD ELGAR 出版图书：https://www.jiaokey.com/tag/EDWARD ELGAR.html</w:t>
      </w:r>
    </w:p>
    <w:p>
      <w:r>
        <w:t>关键词搜索：https://www.jiaokey.com/tag/TRANSFORMING EUROPEAN EMPLOYMENT POLICY LABOUR MARKET TRANSITIONS AND THE PROMOTION OF CAPABILITY.html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