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翻译能力培养=DEVELOPING TRANSLATION COMPETENCE 英文</w:t>
      </w:r>
    </w:p>
    <w:p>
      <w:r>
        <w:rPr>
          <w:rFonts w:ascii="宋体" w:hAnsi="宋体" w:eastAsia="宋体"/>
          <w:sz w:val="24"/>
        </w:rPr>
        <w:t>舍夫娜，阿达巴编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翻译能力培养=DEVELOPING TRANSLATION COMPETENCE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舍夫娜，阿达巴编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本书出售、求购地址：https://www.jiaokey.com/book/detail/40717555.html</w:t>
      </w:r>
    </w:p>
    <w:p>
      <w:r>
        <w:t>更多相关图书推荐：https://www.jiaokey.com</w:t>
      </w:r>
    </w:p>
    <w:p>
      <w:r>
        <w:t>舍夫娜，阿达巴编 其他作品：https://www.jiaokey.com/tag/舍夫娜，阿达巴编.html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关键词搜索：https://www.jiaokey.com/tag/翻译能力培养=DEVELOPING TRANSLATION COMPETENCE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