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书名：论自由=ON LIBERTY 中文导读插图版 英文</w:t>
      </w:r>
    </w:p>
    <w:p>
      <w:r>
        <w:t>作者：（英）约翰·斯图尔特·密尔著；强梅梅导读</w:t>
      </w:r>
    </w:p>
    <w:p>
      <w:r>
        <w:t>出版社：中国人民大学出版社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论自由=ON LIBERTY 中文导读插图版 英文 评论地址：https://www.jiaokey.com/book/detail/40717553.html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