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极限环分支理论=BIFURCATION THEORY OF LIMIT CYCLES 英文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极限环分支理论=BIFURCATION THEORY OF LIMIT CYCLES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本书出售、求购地址：https://www.jiaokey.com/book/detail/40717541.html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关键词搜索：https://www.jiaokey.com/tag/极限环分支理论=BIFURCATION THEORY OF LIMIT CYCLES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