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IEEE REGIONAL ELECTROMAGNETIC COMPATIBILITY SYMPOSIUM RECORD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IEEE REGIONAL ELECTROMAGNETIC COMPATIBILITY SYMPOSIUM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本书出售、求购地址：https://www.jiaokey.com/book/detail/40717513.html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关键词搜索：https://www.jiaokey.com/tag/1970 IEEE REGIONAL ELECTROMAGNETIC COMPATIBILITY SYMPOSIUM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