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ELECTROMAGNETIC FIELDS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ELECTROMAGNETIC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本书出售、求购地址：https://www.jiaokey.com/book/detail/40717500.html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关键词搜索：https://www.jiaokey.com/tag/INTRODUCTION TO ELECTROMAGNETIC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