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INDEX TO IEEE PUBLICATIONS PART I/AUTHOR INDES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INDEX TO IEEE PUBLICATIONS PART I/AUTHOR INDES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本书出售、求购地址：https://www.jiaokey.com/book/detail/40717478.html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关键词搜索：https://www.jiaokey.com/tag/1973 INDEX TO IEEE PUBLICATIONS PART I/AUTHOR INDES.html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