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Lithography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Lithography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本书出售、求购地址：https://www.jiaokey.com/book/detail/40717368.html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关键词搜索：https://www.jiaokey.com/tag/Computational Lithography.html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