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EARTH SCIENCE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EARTH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本书出售、求购地址：https://www.jiaokey.com/book/detail/40717362.html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关键词搜索：https://www.jiaokey.com/tag/FOCUS ON EARTH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