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ANCIENT CIVILIZATIONS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ANCIENT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关键词搜索：https://www.jiaokey.com/tag/WORLD HISTORY ANCIENT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