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PLANS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PLANS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本书出售、求购地址：https://www.jiaokey.com/book/detail/40717301.html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关键词搜索：https://www.jiaokey.com/tag/BUSINESS PLANS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