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ETIQUETTE FOR DUMMIES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ETIQUETTE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本书出售、求购地址：https://www.jiaokey.com/book/detail/40717299.html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关键词搜索：https://www.jiaokey.com/tag/BUSINESS ETIQUETTE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