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RESEARCH METHODS  REVISED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RESEARCH METHODS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本书出售、求购地址：https://www.jiaokey.com/book/detail/40717265.html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关键词搜索：https://www.jiaokey.com/tag/BUSINESS RESEARCH METHODS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