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MODELING AND POLICY ANALYSIS FOR LESS DEVELOPED COUNTRIES</w:t>
      </w:r>
    </w:p>
    <w:p>
      <w:r>
        <w:rPr>
          <w:rFonts w:ascii="宋体" w:hAnsi="宋体" w:eastAsia="宋体"/>
          <w:sz w:val="24"/>
        </w:rPr>
        <w:t>MOHAMMED F.KHAYUM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MODELING AND POLICY ANALYSIS FOR LESS 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F.KHAYUM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本书出售、求购地址：https://www.jiaokey.com/book/detail/40717257.html</w:t>
      </w:r>
    </w:p>
    <w:p>
      <w:r>
        <w:t>更多相关图书推荐：https://www.jiaokey.com</w:t>
      </w:r>
    </w:p>
    <w:p>
      <w:r>
        <w:t>MOHAMMED F.KHAYUM 其他作品：https://www.jiaokey.com/tag/MOHAMMED F.KHAYUM.html</w:t>
      </w:r>
    </w:p>
    <w:p>
      <w:r>
        <w:t>WESTVIEW PRESS 出版图书：https://www.jiaokey.com/tag/WESTVIEW PRESS.html</w:t>
      </w:r>
    </w:p>
    <w:p>
      <w:r>
        <w:t>关键词搜索：https://www.jiaokey.com/tag/MACROECONOMIC MODELING AND POLICY ANALYSIS FOR LESS 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