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in Asia Pacific Harbours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in Asia Pacific Harbours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本书出售、求购地址：https://www.jiaokey.com/book/detail/40717103.html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Environment in Asia Pacific Harbours.html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