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ETHANOL AND BIOFUELS: PRODUCTION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ETHANOL AND BIOFUELS: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本书出售、求购地址：https://www.jiaokey.com/book/detail/40717102.html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关键词搜索：https://www.jiaokey.com/tag/ETHANOL AND BIOFUELS: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