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AGRICULTURAL TRADE AND POLICY  TOWARD A NEW ORDER FOR EUROPE AND NORTH AMERICA</w:t>
      </w:r>
    </w:p>
    <w:p>
      <w:r>
        <w:rPr>
          <w:rFonts w:ascii="宋体" w:hAnsi="宋体" w:eastAsia="宋体"/>
          <w:sz w:val="24"/>
        </w:rPr>
        <w:t>HANS J.MICHELMANN  JACK C.STABLER AND GARY G.STOREY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AGRICULTURAL TRADE AND POLICY  TOWARD A NEW ORDER FOR EUROPE AND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J.MICHELMANN  JACK C.STABLER AND GARY G.STOREY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本书出售、求购地址：https://www.jiaokey.com/book/detail/40717100.html</w:t>
      </w:r>
    </w:p>
    <w:p>
      <w:r>
        <w:t>更多相关图书推荐：https://www.jiaokey.com</w:t>
      </w:r>
    </w:p>
    <w:p>
      <w:r>
        <w:t>HANS J.MICHELMANN  JACK C.STABLER AND GARY G.STOREY 其他作品：https://www.jiaokey.com/tag/HANS J.MICHELMANN  JACK C.STABLER AND GARY G.STOREY.html</w:t>
      </w:r>
    </w:p>
    <w:p>
      <w:r>
        <w:t>WESTVIEW PRESS 出版图书：https://www.jiaokey.com/tag/WESTVIEW PRESS.html</w:t>
      </w:r>
    </w:p>
    <w:p>
      <w:r>
        <w:t>关键词搜索：https://www.jiaokey.com/tag/THE POLITICAL ECONOMY OF AGRICULTURAL TRADE AND POLICY  TOWARD A NEW ORDER FOR EUROPE AND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