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本书出售、求购地址：https://www.jiaokey.com/book/detail/40717074.html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关键词搜索：https://www.jiaokey.com/tag/PROJECT MANAGEMENT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