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FOR DUMMIES  2ND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FOR DUMMIES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本书出售、求购地址：https://www.jiaokey.com/book/detail/40717069.html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关键词搜索：https://www.jiaokey.com/tag/FRENCH FOR DUMMIES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