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STATING AN ONLINE BUSINESS FOR DUMMIES  6TH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STATING AN ONLINE BUSINESS FOR DUMMIES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本书出售、求购地址：https://www.jiaokey.com/book/detail/40717059.html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关键词搜索：https://www.jiaokey.com/tag/STATING AN ONLINE BUSINESS FOR DUMMIES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