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IFRS for Dummies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关键词搜索：https://www.jiaokey.com/tag/IFRS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