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SIGNA WORKBOOK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SIGNA WORKBOOK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关键词搜索：https://www.jiaokey.com/tag/SIX SIGNA WORKBOOK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