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MBA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MBA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关键词搜索：https://www.jiaokey.com/tag/COMPLETE MBA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