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CATLIC MASS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CATLIC MASS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本书出售、求购地址：https://www.jiaokey.com/book/detail/40717039.html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关键词搜索：https://www.jiaokey.com/tag/CATLIC MASS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