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Technical Analysis:Effective Tools and Strategies for Trading and Investing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Technical Analysis:Effective Tools and Strategies for Trading and Investing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本书出售、求购地址：https://www.jiaokey.com/book/detail/40716850.html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Limited 出版图书：https://www.jiaokey.com/tag/ Limited.html</w:t>
      </w:r>
    </w:p>
    <w:p>
      <w:r>
        <w:t>关键词搜索：https://www.jiaokey.com/tag/New Frontiers in Technical Analysis:Effective Tools and Strategies for Trading and Investing.html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