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INVESTMENT BANKING:A COMPREHENSIVE OVERVIEW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INVESTMENT BANKING:A COMPREHENSIVE OVERVIEW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BUSINESS OF INVESTMENT BANKING:A COMPREHENSIVE OVERVIEW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