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INEQUALITY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本书出售、求购地址：https://www.jiaokey.com/book/detail/40716810.html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PRICE OF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