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Stability of Islamic Finance:Creating a Resilient Financial Environment for a Secure Future</w:t>
      </w:r>
    </w:p>
    <w:p>
      <w:r>
        <w:rPr>
          <w:rFonts w:ascii="宋体" w:hAnsi="宋体" w:eastAsia="宋体"/>
          <w:sz w:val="24"/>
        </w:rPr>
        <w:t>John Wiley &amp; Sons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Stability of Islamic Finance:Creating a Resilient Financial Environment for a Secure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本书出售、求购地址：https://www.jiaokey.com/book/detail/40716782.html</w:t>
      </w:r>
    </w:p>
    <w:p>
      <w:r>
        <w:t>更多相关图书推荐：https://www.jiaokey.com</w:t>
      </w:r>
    </w:p>
    <w:p>
      <w:r>
        <w:t>John Wiley &amp; Sons Canada 其他作品：https://www.jiaokey.com/tag/John Wiley &amp; Sons Canada.html</w:t>
      </w:r>
    </w:p>
    <w:p>
      <w:r>
        <w:t xml:space="preserve"> Limited 出版图书：https://www.jiaokey.com/tag/ Limited.html</w:t>
      </w:r>
    </w:p>
    <w:p>
      <w:r>
        <w:t>关键词搜索：https://www.jiaokey.com/tag/The Stability of Islamic Finance:Creating a Resilient Financial Environment for a Secure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